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3D99" w14:textId="77777777" w:rsidR="0063611E" w:rsidRPr="00A2118B" w:rsidRDefault="00000000" w:rsidP="00A2118B">
      <w:pPr>
        <w:pStyle w:val="Heading1"/>
        <w:jc w:val="center"/>
        <w:rPr>
          <w:color w:val="560C20"/>
          <w:sz w:val="40"/>
          <w:szCs w:val="40"/>
        </w:rPr>
      </w:pPr>
      <w:r w:rsidRPr="00A2118B">
        <w:rPr>
          <w:color w:val="560C20"/>
          <w:sz w:val="40"/>
          <w:szCs w:val="40"/>
        </w:rPr>
        <w:t>Scholarship Application</w:t>
      </w:r>
    </w:p>
    <w:p w14:paraId="14A4F9CA" w14:textId="77777777" w:rsidR="0063611E" w:rsidRPr="00A2118B" w:rsidRDefault="00000000">
      <w:pPr>
        <w:pStyle w:val="Heading2"/>
        <w:rPr>
          <w:color w:val="6F1830"/>
        </w:rPr>
      </w:pPr>
      <w:r w:rsidRPr="00A2118B">
        <w:rPr>
          <w:color w:val="6F1830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3611E" w14:paraId="6E81770E" w14:textId="77777777">
        <w:tc>
          <w:tcPr>
            <w:tcW w:w="4320" w:type="dxa"/>
          </w:tcPr>
          <w:p w14:paraId="180F80BE" w14:textId="77777777" w:rsidR="0063611E" w:rsidRPr="002521EC" w:rsidRDefault="00000000">
            <w:pPr>
              <w:rPr>
                <w:b/>
                <w:bCs/>
              </w:rPr>
            </w:pPr>
            <w:r w:rsidRPr="002521EC">
              <w:rPr>
                <w:b/>
                <w:bCs/>
              </w:rPr>
              <w:t>Name:</w:t>
            </w:r>
          </w:p>
        </w:tc>
        <w:tc>
          <w:tcPr>
            <w:tcW w:w="4320" w:type="dxa"/>
          </w:tcPr>
          <w:p w14:paraId="25CAC201" w14:textId="77777777" w:rsidR="0063611E" w:rsidRPr="002521EC" w:rsidRDefault="00000000">
            <w:pPr>
              <w:rPr>
                <w:b/>
                <w:bCs/>
              </w:rPr>
            </w:pPr>
            <w:r w:rsidRPr="002521EC">
              <w:rPr>
                <w:b/>
                <w:bCs/>
              </w:rPr>
              <w:t>Today's Date:</w:t>
            </w:r>
          </w:p>
        </w:tc>
      </w:tr>
      <w:tr w:rsidR="0063611E" w14:paraId="4484162D" w14:textId="77777777">
        <w:tc>
          <w:tcPr>
            <w:tcW w:w="4320" w:type="dxa"/>
          </w:tcPr>
          <w:p w14:paraId="77C133FE" w14:textId="77777777" w:rsidR="0063611E" w:rsidRPr="002521EC" w:rsidRDefault="00000000">
            <w:pPr>
              <w:rPr>
                <w:b/>
                <w:bCs/>
              </w:rPr>
            </w:pPr>
            <w:r w:rsidRPr="002521EC">
              <w:rPr>
                <w:b/>
                <w:bCs/>
              </w:rPr>
              <w:t>Date of Birth:</w:t>
            </w:r>
          </w:p>
        </w:tc>
        <w:tc>
          <w:tcPr>
            <w:tcW w:w="4320" w:type="dxa"/>
          </w:tcPr>
          <w:p w14:paraId="49F4844B" w14:textId="77777777" w:rsidR="0063611E" w:rsidRPr="002521EC" w:rsidRDefault="00000000">
            <w:pPr>
              <w:rPr>
                <w:b/>
                <w:bCs/>
              </w:rPr>
            </w:pPr>
            <w:r w:rsidRPr="002521EC">
              <w:rPr>
                <w:b/>
                <w:bCs/>
              </w:rPr>
              <w:t>Current Email:</w:t>
            </w:r>
          </w:p>
        </w:tc>
      </w:tr>
      <w:tr w:rsidR="0063611E" w14:paraId="68AB0109" w14:textId="77777777">
        <w:tc>
          <w:tcPr>
            <w:tcW w:w="4320" w:type="dxa"/>
          </w:tcPr>
          <w:p w14:paraId="1A538987" w14:textId="77777777" w:rsidR="0063611E" w:rsidRPr="002521EC" w:rsidRDefault="00000000">
            <w:pPr>
              <w:rPr>
                <w:b/>
                <w:bCs/>
              </w:rPr>
            </w:pPr>
            <w:r w:rsidRPr="002521EC">
              <w:rPr>
                <w:b/>
                <w:bCs/>
              </w:rPr>
              <w:t>Current Address:</w:t>
            </w:r>
          </w:p>
        </w:tc>
        <w:tc>
          <w:tcPr>
            <w:tcW w:w="4320" w:type="dxa"/>
          </w:tcPr>
          <w:p w14:paraId="11CFB6F8" w14:textId="77777777" w:rsidR="0063611E" w:rsidRPr="002521EC" w:rsidRDefault="00000000">
            <w:pPr>
              <w:rPr>
                <w:b/>
                <w:bCs/>
              </w:rPr>
            </w:pPr>
            <w:r w:rsidRPr="002521EC">
              <w:rPr>
                <w:b/>
                <w:bCs/>
              </w:rPr>
              <w:t>Permanent Address:</w:t>
            </w:r>
          </w:p>
        </w:tc>
      </w:tr>
      <w:tr w:rsidR="0063611E" w14:paraId="18271442" w14:textId="77777777">
        <w:tc>
          <w:tcPr>
            <w:tcW w:w="4320" w:type="dxa"/>
          </w:tcPr>
          <w:p w14:paraId="0353B846" w14:textId="77777777" w:rsidR="0063611E" w:rsidRPr="002521EC" w:rsidRDefault="00000000">
            <w:pPr>
              <w:rPr>
                <w:b/>
                <w:bCs/>
              </w:rPr>
            </w:pPr>
            <w:r w:rsidRPr="002521EC">
              <w:rPr>
                <w:b/>
                <w:bCs/>
              </w:rPr>
              <w:t>Primary Phone:</w:t>
            </w:r>
          </w:p>
        </w:tc>
        <w:tc>
          <w:tcPr>
            <w:tcW w:w="4320" w:type="dxa"/>
          </w:tcPr>
          <w:p w14:paraId="3DD10E87" w14:textId="77777777" w:rsidR="0063611E" w:rsidRPr="002521EC" w:rsidRDefault="00000000">
            <w:pPr>
              <w:rPr>
                <w:b/>
                <w:bCs/>
              </w:rPr>
            </w:pPr>
            <w:r w:rsidRPr="002521EC">
              <w:rPr>
                <w:b/>
                <w:bCs/>
              </w:rPr>
              <w:t>Secondary Phone:</w:t>
            </w:r>
          </w:p>
        </w:tc>
      </w:tr>
    </w:tbl>
    <w:p w14:paraId="3A955C05" w14:textId="77777777" w:rsidR="0063611E" w:rsidRPr="00A2118B" w:rsidRDefault="00000000">
      <w:pPr>
        <w:pStyle w:val="Heading2"/>
        <w:rPr>
          <w:color w:val="6F1830"/>
        </w:rPr>
      </w:pPr>
      <w:r w:rsidRPr="00A2118B">
        <w:rPr>
          <w:color w:val="6F1830"/>
        </w:rPr>
        <w:t>Demographics</w:t>
      </w:r>
    </w:p>
    <w:p w14:paraId="0EF7F8C5" w14:textId="77777777" w:rsidR="0063611E" w:rsidRDefault="00000000">
      <w:r w:rsidRPr="00A2118B">
        <w:rPr>
          <w:b/>
          <w:bCs/>
        </w:rPr>
        <w:t>Gender:</w:t>
      </w:r>
      <w:r>
        <w:t xml:space="preserve"> ☐ Male    ☐ Female    ☐ Prefer Not to Answer</w:t>
      </w:r>
    </w:p>
    <w:p w14:paraId="5A0F65F2" w14:textId="77777777" w:rsidR="0063611E" w:rsidRDefault="00000000">
      <w:r w:rsidRPr="00A2118B">
        <w:rPr>
          <w:b/>
          <w:bCs/>
        </w:rPr>
        <w:t>Marital Status:</w:t>
      </w:r>
      <w:r>
        <w:t xml:space="preserve"> ☐ Single    ☐ Married    ☐ Divorced</w:t>
      </w:r>
    </w:p>
    <w:p w14:paraId="1BC6E097" w14:textId="77777777" w:rsidR="0063611E" w:rsidRDefault="00000000">
      <w:r w:rsidRPr="00A2118B">
        <w:rPr>
          <w:b/>
          <w:bCs/>
        </w:rPr>
        <w:t>Previous Education:</w:t>
      </w:r>
      <w:r>
        <w:t xml:space="preserve"> ☐ CNA    ☐ LVN    ☐ LVP</w:t>
      </w:r>
    </w:p>
    <w:p w14:paraId="37A2B502" w14:textId="77777777" w:rsidR="0063611E" w:rsidRPr="00A2118B" w:rsidRDefault="00000000">
      <w:pPr>
        <w:rPr>
          <w:b/>
          <w:bCs/>
        </w:rPr>
      </w:pPr>
      <w:r w:rsidRPr="00A2118B">
        <w:rPr>
          <w:b/>
          <w:bCs/>
        </w:rPr>
        <w:t>Ethnicity:</w:t>
      </w:r>
    </w:p>
    <w:p w14:paraId="7806D162" w14:textId="77777777" w:rsidR="0063611E" w:rsidRDefault="00000000">
      <w:r>
        <w:t>☐ African American    ☐ American Indian    ☐ Asian/Pacific Islander</w:t>
      </w:r>
    </w:p>
    <w:p w14:paraId="389B9DA1" w14:textId="77777777" w:rsidR="0063611E" w:rsidRDefault="00000000">
      <w:r>
        <w:t>☐ Hispanic    ☐ Caucasian – Non-Hispanic    ☐ Other</w:t>
      </w:r>
    </w:p>
    <w:p w14:paraId="44FAFB3C" w14:textId="77777777" w:rsidR="0063611E" w:rsidRPr="00A2118B" w:rsidRDefault="00000000">
      <w:pPr>
        <w:pStyle w:val="Heading2"/>
        <w:rPr>
          <w:color w:val="6F1830"/>
        </w:rPr>
      </w:pPr>
      <w:r w:rsidRPr="00A2118B">
        <w:rPr>
          <w:color w:val="6F1830"/>
        </w:rPr>
        <w:t>Academic Information</w:t>
      </w:r>
    </w:p>
    <w:p w14:paraId="6B850D27" w14:textId="77777777" w:rsidR="0063611E" w:rsidRDefault="00000000">
      <w:r w:rsidRPr="00A2118B">
        <w:rPr>
          <w:b/>
          <w:bCs/>
        </w:rPr>
        <w:t>Cumulative GPA:</w:t>
      </w:r>
      <w:r>
        <w:t xml:space="preserve"> __________________</w:t>
      </w:r>
    </w:p>
    <w:p w14:paraId="6A5681A2" w14:textId="77777777" w:rsidR="0063611E" w:rsidRDefault="00000000">
      <w:r w:rsidRPr="00A2118B">
        <w:rPr>
          <w:b/>
          <w:bCs/>
        </w:rPr>
        <w:t>Will this be a second degree for you?</w:t>
      </w:r>
      <w:r>
        <w:t xml:space="preserve"> ☐ Yes    ☐ No</w:t>
      </w:r>
    </w:p>
    <w:p w14:paraId="13B8166C" w14:textId="77777777" w:rsidR="0063611E" w:rsidRDefault="00000000">
      <w:r w:rsidRPr="00A2118B">
        <w:rPr>
          <w:b/>
          <w:bCs/>
        </w:rPr>
        <w:t>High School Attended:</w:t>
      </w:r>
      <w:r>
        <w:t xml:space="preserve"> __________________</w:t>
      </w:r>
    </w:p>
    <w:p w14:paraId="1840D64C" w14:textId="77777777" w:rsidR="0063611E" w:rsidRDefault="00000000">
      <w:r w:rsidRPr="00A2118B">
        <w:rPr>
          <w:b/>
          <w:bCs/>
        </w:rPr>
        <w:t>Are you a first-generation college student?</w:t>
      </w:r>
      <w:r>
        <w:t xml:space="preserve"> ☐ Yes    ☐ No</w:t>
      </w:r>
    </w:p>
    <w:p w14:paraId="0A69E9C5" w14:textId="743DD8FC" w:rsidR="0063611E" w:rsidRDefault="00000000">
      <w:r w:rsidRPr="00A2118B">
        <w:rPr>
          <w:b/>
          <w:bCs/>
        </w:rPr>
        <w:t xml:space="preserve">Hours worked outside the home while in </w:t>
      </w:r>
      <w:r w:rsidR="00A2118B" w:rsidRPr="00A2118B">
        <w:rPr>
          <w:b/>
          <w:bCs/>
        </w:rPr>
        <w:t>school:</w:t>
      </w:r>
      <w:r w:rsidR="00A2118B">
        <w:t xml:space="preserve"> </w:t>
      </w:r>
      <w:r>
        <w:t xml:space="preserve">______ </w:t>
      </w:r>
      <w:r w:rsidR="007753C5">
        <w:t>hours per week</w:t>
      </w:r>
      <w:r w:rsidR="00A2118B">
        <w:t>.</w:t>
      </w:r>
    </w:p>
    <w:p w14:paraId="1C39DAF9" w14:textId="77777777" w:rsidR="0063611E" w:rsidRDefault="00000000">
      <w:r w:rsidRPr="00A2118B">
        <w:rPr>
          <w:b/>
          <w:bCs/>
        </w:rPr>
        <w:t>Do you plan to live and practice nursing in West Texas upon graduation?</w:t>
      </w:r>
      <w:r>
        <w:t xml:space="preserve"> ☐ Yes    ☐ No</w:t>
      </w:r>
    </w:p>
    <w:p w14:paraId="729242F8" w14:textId="77777777" w:rsidR="0063611E" w:rsidRPr="00A2118B" w:rsidRDefault="00000000">
      <w:pPr>
        <w:pStyle w:val="Heading2"/>
        <w:rPr>
          <w:color w:val="6F1830"/>
        </w:rPr>
      </w:pPr>
      <w:r w:rsidRPr="00A2118B">
        <w:rPr>
          <w:color w:val="6F1830"/>
        </w:rPr>
        <w:t>Essay Requirement</w:t>
      </w:r>
    </w:p>
    <w:p w14:paraId="70200CFE" w14:textId="77777777" w:rsidR="0063611E" w:rsidRDefault="00000000">
      <w:r>
        <w:t>Attach a separate, double-spaced essay explaining why you should be considered for a PHSSN Scholarship. Include academic achievements, financial need, and other relevant details. All applications will be reviewed in confidence.</w:t>
      </w:r>
    </w:p>
    <w:p w14:paraId="189F5181" w14:textId="5D387322" w:rsidR="0063611E" w:rsidRPr="00A2118B" w:rsidRDefault="00000000">
      <w:pPr>
        <w:pStyle w:val="Heading2"/>
        <w:rPr>
          <w:color w:val="6F1830"/>
        </w:rPr>
      </w:pPr>
      <w:r w:rsidRPr="00A2118B">
        <w:rPr>
          <w:color w:val="6F1830"/>
        </w:rPr>
        <w:lastRenderedPageBreak/>
        <w:t>Financial Aid Section</w:t>
      </w:r>
    </w:p>
    <w:p w14:paraId="330684A0" w14:textId="77777777" w:rsidR="0063611E" w:rsidRDefault="00000000">
      <w:r w:rsidRPr="00A2118B">
        <w:rPr>
          <w:b/>
          <w:bCs/>
        </w:rPr>
        <w:t>Will a scholarship have a negative impact on other financial aid for this academic year?</w:t>
      </w:r>
      <w:r>
        <w:t xml:space="preserve"> _____________</w:t>
      </w:r>
    </w:p>
    <w:p w14:paraId="1C1AC1E6" w14:textId="72F79EB4" w:rsidR="0063611E" w:rsidRDefault="00000000">
      <w:r w:rsidRPr="00A2118B">
        <w:rPr>
          <w:b/>
          <w:bCs/>
        </w:rPr>
        <w:t xml:space="preserve">Amount of unmet tuition </w:t>
      </w:r>
      <w:r w:rsidR="00A2118B" w:rsidRPr="00A2118B">
        <w:rPr>
          <w:b/>
          <w:bCs/>
        </w:rPr>
        <w:t>needed</w:t>
      </w:r>
      <w:r w:rsidRPr="00A2118B">
        <w:rPr>
          <w:b/>
          <w:bCs/>
        </w:rPr>
        <w:t xml:space="preserve"> for current academic year:</w:t>
      </w:r>
      <w:r>
        <w:t xml:space="preserve"> $_____________</w:t>
      </w:r>
    </w:p>
    <w:p w14:paraId="498D4AE1" w14:textId="77777777" w:rsidR="0063611E" w:rsidRDefault="00000000">
      <w:r w:rsidRPr="00A2118B">
        <w:rPr>
          <w:b/>
          <w:bCs/>
        </w:rPr>
        <w:t>Total debt to date:</w:t>
      </w:r>
      <w:r>
        <w:t xml:space="preserve"> $_____________</w:t>
      </w:r>
    </w:p>
    <w:p w14:paraId="4C7E67AA" w14:textId="77777777" w:rsidR="0063611E" w:rsidRDefault="00000000">
      <w:r w:rsidRPr="00A2118B">
        <w:rPr>
          <w:b/>
          <w:bCs/>
        </w:rPr>
        <w:t>Comments (optional):</w:t>
      </w:r>
      <w:r>
        <w:t xml:space="preserve"> ____________________________________________</w:t>
      </w:r>
    </w:p>
    <w:p w14:paraId="285BBB01" w14:textId="4326DE2C" w:rsidR="0063611E" w:rsidRDefault="00000000">
      <w:r>
        <w:br/>
      </w:r>
      <w:r w:rsidRPr="00A2118B">
        <w:rPr>
          <w:b/>
          <w:bCs/>
        </w:rPr>
        <w:t>Signature of Financial Aid Officer:</w:t>
      </w:r>
      <w:r>
        <w:t xml:space="preserve"> </w:t>
      </w:r>
      <w:r w:rsidR="00A2118B">
        <w:t xml:space="preserve">_________________ </w:t>
      </w:r>
      <w:r w:rsidR="00A2118B" w:rsidRPr="00A2118B">
        <w:rPr>
          <w:b/>
          <w:bCs/>
        </w:rPr>
        <w:t>Date:</w:t>
      </w:r>
      <w:r w:rsidR="00A2118B">
        <w:t xml:space="preserve"> __</w:t>
      </w:r>
      <w:r>
        <w:t>__________</w:t>
      </w:r>
    </w:p>
    <w:p w14:paraId="6221CB76" w14:textId="77777777" w:rsidR="0063611E" w:rsidRPr="00A2118B" w:rsidRDefault="00000000">
      <w:pPr>
        <w:pStyle w:val="Heading2"/>
        <w:rPr>
          <w:color w:val="6F1830"/>
        </w:rPr>
      </w:pPr>
      <w:r w:rsidRPr="00A2118B">
        <w:rPr>
          <w:color w:val="6F1830"/>
        </w:rPr>
        <w:t>Certification</w:t>
      </w:r>
    </w:p>
    <w:p w14:paraId="45874D40" w14:textId="77777777" w:rsidR="0063611E" w:rsidRDefault="00000000">
      <w:r>
        <w:t>I certify that the information provided is accurate and complete.</w:t>
      </w:r>
    </w:p>
    <w:p w14:paraId="72AB72DA" w14:textId="77777777" w:rsidR="0063611E" w:rsidRDefault="00000000">
      <w:r>
        <w:br/>
      </w:r>
      <w:r w:rsidRPr="00A2118B">
        <w:rPr>
          <w:b/>
          <w:bCs/>
        </w:rPr>
        <w:t>Student Signature:</w:t>
      </w:r>
      <w:r>
        <w:t xml:space="preserve"> __________________________    </w:t>
      </w:r>
      <w:r w:rsidRPr="00A2118B">
        <w:rPr>
          <w:b/>
          <w:bCs/>
        </w:rPr>
        <w:t>Date:</w:t>
      </w:r>
      <w:r>
        <w:t xml:space="preserve"> __________</w:t>
      </w:r>
    </w:p>
    <w:sectPr w:rsidR="0063611E" w:rsidSect="007753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F6C27" w14:textId="77777777" w:rsidR="003F180F" w:rsidRDefault="003F180F">
      <w:pPr>
        <w:spacing w:after="0" w:line="240" w:lineRule="auto"/>
      </w:pPr>
      <w:r>
        <w:separator/>
      </w:r>
    </w:p>
  </w:endnote>
  <w:endnote w:type="continuationSeparator" w:id="0">
    <w:p w14:paraId="5D481731" w14:textId="77777777" w:rsidR="003F180F" w:rsidRDefault="003F1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F848" w14:textId="77777777" w:rsidR="00A2118B" w:rsidRDefault="00A21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573E" w14:textId="77777777" w:rsidR="0063611E" w:rsidRDefault="00000000">
    <w:pPr>
      <w:pStyle w:val="Footer"/>
    </w:pPr>
    <w:r>
      <w:rPr>
        <w:sz w:val="20"/>
      </w:rPr>
      <w:t>2149 Hickory Street, Abilene, Texas 79601 | 325.793.6720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3BD5" w14:textId="77777777" w:rsidR="00A2118B" w:rsidRDefault="00A21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F028A" w14:textId="77777777" w:rsidR="003F180F" w:rsidRDefault="003F180F">
      <w:pPr>
        <w:spacing w:after="0" w:line="240" w:lineRule="auto"/>
      </w:pPr>
      <w:r>
        <w:separator/>
      </w:r>
    </w:p>
  </w:footnote>
  <w:footnote w:type="continuationSeparator" w:id="0">
    <w:p w14:paraId="5D0C12FD" w14:textId="77777777" w:rsidR="003F180F" w:rsidRDefault="003F1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65C5" w14:textId="77777777" w:rsidR="00A2118B" w:rsidRDefault="00A211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074E" w14:textId="6F482E2A" w:rsidR="0063611E" w:rsidRPr="00A2118B" w:rsidRDefault="00A2118B" w:rsidP="00A2118B">
    <w:pPr>
      <w:pStyle w:val="Header"/>
    </w:pPr>
    <w:r>
      <w:rPr>
        <w:noProof/>
      </w:rPr>
      <w:drawing>
        <wp:inline distT="0" distB="0" distL="0" distR="0" wp14:anchorId="3F20031C" wp14:editId="20E20BED">
          <wp:extent cx="5486400" cy="1451610"/>
          <wp:effectExtent l="0" t="0" r="0" b="0"/>
          <wp:docPr id="154495690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956901" name="Picture 1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451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2E71" w14:textId="77777777" w:rsidR="00A2118B" w:rsidRDefault="00A21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7535435">
    <w:abstractNumId w:val="8"/>
  </w:num>
  <w:num w:numId="2" w16cid:durableId="431513725">
    <w:abstractNumId w:val="6"/>
  </w:num>
  <w:num w:numId="3" w16cid:durableId="517810578">
    <w:abstractNumId w:val="5"/>
  </w:num>
  <w:num w:numId="4" w16cid:durableId="282230083">
    <w:abstractNumId w:val="4"/>
  </w:num>
  <w:num w:numId="5" w16cid:durableId="852760940">
    <w:abstractNumId w:val="7"/>
  </w:num>
  <w:num w:numId="6" w16cid:durableId="1275407157">
    <w:abstractNumId w:val="3"/>
  </w:num>
  <w:num w:numId="7" w16cid:durableId="1880162796">
    <w:abstractNumId w:val="2"/>
  </w:num>
  <w:num w:numId="8" w16cid:durableId="1463419272">
    <w:abstractNumId w:val="1"/>
  </w:num>
  <w:num w:numId="9" w16cid:durableId="38352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75C5"/>
    <w:rsid w:val="0015074B"/>
    <w:rsid w:val="00206545"/>
    <w:rsid w:val="002521EC"/>
    <w:rsid w:val="0029639D"/>
    <w:rsid w:val="00326F90"/>
    <w:rsid w:val="003F180F"/>
    <w:rsid w:val="0042542B"/>
    <w:rsid w:val="0063611E"/>
    <w:rsid w:val="007753C5"/>
    <w:rsid w:val="00A2118B"/>
    <w:rsid w:val="00AA1D8D"/>
    <w:rsid w:val="00B47730"/>
    <w:rsid w:val="00CB0664"/>
    <w:rsid w:val="00E95010"/>
    <w:rsid w:val="00FC25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53651E"/>
  <w14:defaultImageDpi w14:val="330"/>
  <w15:docId w15:val="{647C9B1E-6AEE-4277-A0B3-39CEC92C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225</Words>
  <Characters>1364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Abraham Salazar</cp:lastModifiedBy>
  <cp:revision>4</cp:revision>
  <dcterms:created xsi:type="dcterms:W3CDTF">2013-12-23T23:15:00Z</dcterms:created>
  <dcterms:modified xsi:type="dcterms:W3CDTF">2025-09-30T19:48:00Z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6693dfe9-b594-4220-86fb-ce5460f04c88</vt:lpwstr>
  </property>
</Properties>
</file>